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How's the weather?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hot    </w:t>
      </w:r>
      <w:r>
        <w:t xml:space="preserve">   cold    </w:t>
      </w:r>
      <w:r>
        <w:t xml:space="preserve">   windy    </w:t>
      </w:r>
      <w:r>
        <w:t xml:space="preserve">   rainy    </w:t>
      </w:r>
      <w:r>
        <w:t xml:space="preserve">   sunny    </w:t>
      </w:r>
      <w:r>
        <w:t xml:space="preserve">   foggy    </w:t>
      </w:r>
      <w:r>
        <w:t xml:space="preserve">   stormy    </w:t>
      </w:r>
      <w:r>
        <w:t xml:space="preserve">   snowy    </w:t>
      </w:r>
      <w:r>
        <w:t xml:space="preserve">   cloudy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How's the weather?</dc:title>
  <dcterms:created xsi:type="dcterms:W3CDTF">2021-10-11T09:21:44Z</dcterms:created>
  <dcterms:modified xsi:type="dcterms:W3CDTF">2021-10-11T09:21:44Z</dcterms:modified>
</cp:coreProperties>
</file>