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How's this word pronunced?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Enjoyed    </w:t>
      </w:r>
      <w:r>
        <w:t xml:space="preserve">   Mixed    </w:t>
      </w:r>
      <w:r>
        <w:t xml:space="preserve">   Watched    </w:t>
      </w:r>
      <w:r>
        <w:t xml:space="preserve">   Danced    </w:t>
      </w:r>
      <w:r>
        <w:t xml:space="preserve">   Cleaned    </w:t>
      </w:r>
      <w:r>
        <w:t xml:space="preserve">   Used    </w:t>
      </w:r>
      <w:r>
        <w:t xml:space="preserve">   Started    </w:t>
      </w:r>
      <w:r>
        <w:t xml:space="preserve">   Wanted    </w:t>
      </w:r>
      <w:r>
        <w:t xml:space="preserve">   Helped    </w:t>
      </w:r>
      <w:r>
        <w:t xml:space="preserve">   Called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How's this word pronunced?</dc:title>
  <dcterms:created xsi:type="dcterms:W3CDTF">2021-10-11T09:20:57Z</dcterms:created>
  <dcterms:modified xsi:type="dcterms:W3CDTF">2021-10-11T09:20:57Z</dcterms:modified>
</cp:coreProperties>
</file>