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Hpv tumors tend to be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Hpv is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hpv types are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get the shot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Hpv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cancer hpv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prevent hpv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one contracts 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hpv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are____different strains of hpv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americans contract 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only check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Hpv is most common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for vaccinations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Hpv can_____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cancer from hpv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Tissue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type of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crossword</dc:title>
  <dcterms:created xsi:type="dcterms:W3CDTF">2021-10-11T09:20:33Z</dcterms:created>
  <dcterms:modified xsi:type="dcterms:W3CDTF">2021-10-11T09:20:33Z</dcterms:modified>
</cp:coreProperties>
</file>