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Héroes y Personajes Históricos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persona tranquila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Padecer, afligir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Comenzar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Controversia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Alguien que ayuda a la gente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Discriminación entre grupos étnicos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Agradar a alguien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Engañar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Anunció de peligro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Medios de comunicación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Héroes y Personajes Históricos </dc:title>
  <dcterms:created xsi:type="dcterms:W3CDTF">2021-10-11T08:57:32Z</dcterms:created>
  <dcterms:modified xsi:type="dcterms:W3CDTF">2021-10-11T08:57:32Z</dcterms:modified>
</cp:coreProperties>
</file>