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Hrvatska - ponavljanje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 u kojem pojedina naselja gube na važnosti zbog izgradnje autoceste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Hrvatski državni praznik koji slavimo 8. listopada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  Podizanje razine mora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Jedan od tipova stijena po postanku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Najrazvijenija turistička regija Primorske Hrvatske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Europska organizacija čiji je član i Hrvatska od 2013. godine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Grad udaljen do 20 km od matičnog grada i s njime je povezan brojnim funkcijama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Napuštanje poljoprivrede kao gospodarske djelatnosti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Najduža rijeka koja ima i izvor i ušće u Hrvatskoj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Pulsko brodogradilište u stečaju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Društvo iseljenih Hrvata u Pittsburghu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Grad u kojem je izgrađen prvi hotel na Jadranu (1884. godine)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Jezero s dnom ispod, a površinom iznad razine mora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   Jedan od kulturno-civilizacijskih krugova kojima pripada Hrvatska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Smanjenje broja stanovnika u središtima gradova i selidba prema rubovima grada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Linije na karti koje povezuju mjesta iste visine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Gora sjeverno od Zagreba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Najrjeđe naseljena županija Hrvatske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Jedno od svojstava mora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Nastanak i razvoj krša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Hrvatska - ponavljanje</dc:title>
  <dcterms:created xsi:type="dcterms:W3CDTF">2021-10-11T09:21:55Z</dcterms:created>
  <dcterms:modified xsi:type="dcterms:W3CDTF">2021-10-11T09:21:55Z</dcterms:modified>
</cp:coreProperties>
</file>