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Hu Jintao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Jinatao is described as a _____dictator.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Jintao's first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Jinatao ordered this in Tibet.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believed in a Harmonious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did Jintao grow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Bonus: When was Hu Jintao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Controlling party in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people in Central Committee.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Leader of communist party is called a_____.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Communist believe everyone should be at the_____level.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Jintao</dc:title>
  <dcterms:created xsi:type="dcterms:W3CDTF">2021-10-11T09:21:46Z</dcterms:created>
  <dcterms:modified xsi:type="dcterms:W3CDTF">2021-10-11T09:21:46Z</dcterms:modified>
</cp:coreProperties>
</file>