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Huang 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qins emperers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mouth of the huang 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great wall of china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Shi Huang very famous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ancient chinese homes maily made out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the huang 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huang he river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method of making walls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back does ancient chinese civilization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parts of the Huang He River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classes were thier in ancient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Huang He River</dc:title>
  <dcterms:created xsi:type="dcterms:W3CDTF">2021-10-11T09:21:03Z</dcterms:created>
  <dcterms:modified xsi:type="dcterms:W3CDTF">2021-10-11T09:21:03Z</dcterms:modified>
</cp:coreProperties>
</file>