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Hubble Telescope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telescope in space that takes pictures of galaxies and planets and can see galaxies up to 13 billion light years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part of the Hubble blocks unwanted  external  light from entering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date that the Hubble first took a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part of the Hubble is primarily used to keep the telescope accurately pointed while they observe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Hubble was named after this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part of the Hubble protects the optics in the same way a camera's lens cap protects the lens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thing is the source of the Hubble's energy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part of the Hubble transmits Hubble's information to communications satellites which relay information to Earth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25-foot panels that convert sunlight into energy to power the Hubble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date that the Hubble was first launched into space </w:t>
            </w:r>
          </w:p>
        </w:tc>
      </w:tr>
    </w:tbl>
    <w:p>
      <w:pPr>
        <w:pStyle w:val="WordBankLarge"/>
      </w:pPr>
      <w:r>
        <w:t xml:space="preserve">   The Sun     </w:t>
      </w:r>
      <w:r>
        <w:t xml:space="preserve">   May 20 1990    </w:t>
      </w:r>
      <w:r>
        <w:t xml:space="preserve">   April 24 1990    </w:t>
      </w:r>
      <w:r>
        <w:t xml:space="preserve">   Fine Guidance Sensors     </w:t>
      </w:r>
      <w:r>
        <w:t xml:space="preserve">   Light shield     </w:t>
      </w:r>
      <w:r>
        <w:t xml:space="preserve">   Aperture Door     </w:t>
      </w:r>
      <w:r>
        <w:t xml:space="preserve">   Communications Antennae     </w:t>
      </w:r>
      <w:r>
        <w:t xml:space="preserve">   Solar Arrays    </w:t>
      </w:r>
      <w:r>
        <w:t xml:space="preserve">   Edwin P. Hubble    </w:t>
      </w:r>
      <w:r>
        <w:t xml:space="preserve">   The Hubble Telescope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Hubble Telescope </dc:title>
  <dcterms:created xsi:type="dcterms:W3CDTF">2021-10-11T09:21:48Z</dcterms:created>
  <dcterms:modified xsi:type="dcterms:W3CDTF">2021-10-11T09:21:48Z</dcterms:modified>
</cp:coreProperties>
</file>