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Hubble Telescope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Billions    </w:t>
      </w:r>
      <w:r>
        <w:t xml:space="preserve">   Nasa    </w:t>
      </w:r>
      <w:r>
        <w:t xml:space="preserve">   earth    </w:t>
      </w:r>
      <w:r>
        <w:t xml:space="preserve">   orbit    </w:t>
      </w:r>
      <w:r>
        <w:t xml:space="preserve">   Stars    </w:t>
      </w:r>
      <w:r>
        <w:t xml:space="preserve">   Atmosphere    </w:t>
      </w:r>
      <w:r>
        <w:t xml:space="preserve">   Comet    </w:t>
      </w:r>
      <w:r>
        <w:t xml:space="preserve">   Planet    </w:t>
      </w:r>
      <w:r>
        <w:t xml:space="preserve">   Space    </w:t>
      </w:r>
      <w:r>
        <w:t xml:space="preserve">   Galaxy    </w:t>
      </w:r>
      <w:r>
        <w:t xml:space="preserve">   Meteorite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Hubble Telescope</dc:title>
  <dcterms:created xsi:type="dcterms:W3CDTF">2021-10-11T09:21:28Z</dcterms:created>
  <dcterms:modified xsi:type="dcterms:W3CDTF">2021-10-11T09:21:28Z</dcterms:modified>
</cp:coreProperties>
</file>