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Hubs and Gateways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chicago    </w:t>
      </w:r>
      <w:r>
        <w:t xml:space="preserve">   malpensa    </w:t>
      </w:r>
      <w:r>
        <w:t xml:space="preserve">   portland    </w:t>
      </w:r>
      <w:r>
        <w:t xml:space="preserve">   orly    </w:t>
      </w:r>
      <w:r>
        <w:t xml:space="preserve">   dulles    </w:t>
      </w:r>
      <w:r>
        <w:t xml:space="preserve">   pittsburgh    </w:t>
      </w:r>
      <w:r>
        <w:t xml:space="preserve">   calgary    </w:t>
      </w:r>
      <w:r>
        <w:t xml:space="preserve">   miami    </w:t>
      </w:r>
      <w:r>
        <w:t xml:space="preserve">   johnfkennedy    </w:t>
      </w:r>
      <w:r>
        <w:t xml:space="preserve">   boston    </w:t>
      </w:r>
      <w:r>
        <w:t xml:space="preserve">   vancouver    </w:t>
      </w:r>
      <w:r>
        <w:t xml:space="preserve">   toronto    </w:t>
      </w:r>
      <w:r>
        <w:t xml:space="preserve">   seattle    </w:t>
      </w:r>
      <w:r>
        <w:t xml:space="preserve">   sanfrancisco    </w:t>
      </w:r>
      <w:r>
        <w:t xml:space="preserve">   SaltLakeCity    </w:t>
      </w:r>
      <w:r>
        <w:t xml:space="preserve">   Rome    </w:t>
      </w:r>
      <w:r>
        <w:t xml:space="preserve">   Portland    </w:t>
      </w:r>
      <w:r>
        <w:t xml:space="preserve">   Philadelphia    </w:t>
      </w:r>
      <w:r>
        <w:t xml:space="preserve">   Newark    </w:t>
      </w:r>
      <w:r>
        <w:t xml:space="preserve">   Narita    </w:t>
      </w:r>
      <w:r>
        <w:t xml:space="preserve">   Montreal    </w:t>
      </w:r>
      <w:r>
        <w:t xml:space="preserve">   Minneapolis    </w:t>
      </w:r>
      <w:r>
        <w:t xml:space="preserve">   LosAngeles    </w:t>
      </w:r>
      <w:r>
        <w:t xml:space="preserve">   Laguardia    </w:t>
      </w:r>
      <w:r>
        <w:t xml:space="preserve">   Detroit    </w:t>
      </w:r>
      <w:r>
        <w:t xml:space="preserve">   DallasFortWorth    </w:t>
      </w:r>
      <w:r>
        <w:t xml:space="preserve">   CharlesdeGaulle    </w:t>
      </w:r>
      <w:r>
        <w:t xml:space="preserve">   Amsterdam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Hubs and Gateways</dc:title>
  <dcterms:created xsi:type="dcterms:W3CDTF">2021-10-11T09:22:09Z</dcterms:created>
  <dcterms:modified xsi:type="dcterms:W3CDTF">2021-10-11T09:22:09Z</dcterms:modified>
</cp:coreProperties>
</file>