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Huck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film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Huck think run away slaves is a huge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strangers pretend to be at the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Huck hide when the strangers came into the bedroom?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Jim's reaction when he learns he's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the story of Huckleberry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black man that Huck's guardian owned?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Huck find Jim at his aunt's?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Huck meets Tom, what does Tom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Huck meets up with his aunt, who does he pretend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stories did Mark Twain write?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Mark Twain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Huck do with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reward for 'Jim the Slave'?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Huck do to escape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Tom pretend to be when meeting his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narrator of the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takes Huck Finn to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Huck and Jim escape from the strangers?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While running away, who does Huck run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</dc:title>
  <dcterms:created xsi:type="dcterms:W3CDTF">2021-10-11T09:21:05Z</dcterms:created>
  <dcterms:modified xsi:type="dcterms:W3CDTF">2021-10-11T09:21:05Z</dcterms:modified>
</cp:coreProperties>
</file>