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35-39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he advertises in these places the news would reach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Aunt Sally think that things are disappearing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switch to while digging?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Miss Watson?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and Huck begin to dig Jim out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gets upset because Jim is inscribing messages on ____ rather than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Tom supervises, Huck and Jim struggle dragging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plans to bake a __________ into the remedy for Jim's witchings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Silas plans to advertise Jim in the papers in __________ (starts with an 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 can write a declaration of his captivity on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 says the only cure for Jims hauntings are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Tom get his adventurous ideas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writes letters from an "_____________" to warn the Phelpses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place he plans to advertise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Huck steal from the slaves'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makes Huck give the slaves a ____ as compensation for what he stole from their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Jim going to use to write with on his "shirt journal?"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35-39</dc:title>
  <dcterms:created xsi:type="dcterms:W3CDTF">2021-10-11T09:21:12Z</dcterms:created>
  <dcterms:modified xsi:type="dcterms:W3CDTF">2021-10-11T09:21:12Z</dcterms:modified>
</cp:coreProperties>
</file>