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Chapters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motivate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marsh</w:t>
            </w:r>
          </w:p>
        </w:tc>
      </w:tr>
    </w:tbl>
    <w:p>
      <w:pPr>
        <w:pStyle w:val="WordBankMedium"/>
      </w:pPr>
      <w:r>
        <w:t xml:space="preserve">   DISMAL    </w:t>
      </w:r>
      <w:r>
        <w:t xml:space="preserve">   VICTUALS    </w:t>
      </w:r>
      <w:r>
        <w:t xml:space="preserve">   SCOUR    </w:t>
      </w:r>
      <w:r>
        <w:t xml:space="preserve">   ENCHANTMENT    </w:t>
      </w:r>
      <w:r>
        <w:t xml:space="preserve">   ROUST    </w:t>
      </w:r>
      <w:r>
        <w:t xml:space="preserve">   ABREAST    </w:t>
      </w:r>
      <w:r>
        <w:t xml:space="preserve">   SPECULATE    </w:t>
      </w:r>
      <w:r>
        <w:t xml:space="preserve">   SOLEMN    </w:t>
      </w:r>
      <w:r>
        <w:t xml:space="preserve">   MOURNFUL    </w:t>
      </w:r>
      <w:r>
        <w:t xml:space="preserve">   RUMMAGING    </w:t>
      </w:r>
      <w:r>
        <w:t xml:space="preserve">   BERTH    </w:t>
      </w:r>
      <w:r>
        <w:t xml:space="preserve">   CAREEN    </w:t>
      </w:r>
      <w:r>
        <w:t xml:space="preserve">   MIRE    </w:t>
      </w:r>
      <w:r>
        <w:t xml:space="preserve">   AWNING    </w:t>
      </w:r>
      <w:r>
        <w:t xml:space="preserve">   DEGRADE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Chapters 1-20</dc:title>
  <dcterms:created xsi:type="dcterms:W3CDTF">2021-10-11T09:21:37Z</dcterms:created>
  <dcterms:modified xsi:type="dcterms:W3CDTF">2021-10-11T09:21:37Z</dcterms:modified>
</cp:coreProperties>
</file>