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 Finn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something that settles a matter, a decisive blow or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means to come up with an idea, plan, explanation, theory, or principle after a mental effort?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one who is playfully mischievous?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improperly forward or bold?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means to be self-important, arrogant or egotistical, tending to show off or hold oneself in unduly high regard?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carefree and happy and lighthearted?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any vertical post or rod used as a support?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idle chatter, talk, intended to beguile or charm?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a person who helps people or institutions, especially with financial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a statement that deviates from or perverts the truth, the deliberate act of deviating from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now abandoned study of the shape of skull as indicative of the strengths of different faculties?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another word for suspenders?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 term for a wealthy person who is accustomed to luxury?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term for a Native American lodge frequently having an oval shape and covered with bark or hides?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a group or collection, especially a very large 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 Crossword Puzzle</dc:title>
  <dcterms:created xsi:type="dcterms:W3CDTF">2021-10-11T09:22:02Z</dcterms:created>
  <dcterms:modified xsi:type="dcterms:W3CDTF">2021-10-11T09:22:02Z</dcterms:modified>
</cp:coreProperties>
</file>