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alongside each other, facing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hollow filled with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pitching dangerously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unpleasantly harsh or grating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materials to nourish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intrude in other people's affairs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lazy or idle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boat propelled by oars or by sails or by a motor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instance of intense argument (as in bargaining)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craftsman who makes or repairs wooden barrels or tubs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clouded as with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in a noisy, excited, or declamatory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shabby and untidy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usually brief state of excitement and mental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Crossword </dc:title>
  <dcterms:created xsi:type="dcterms:W3CDTF">2021-10-11T09:22:04Z</dcterms:created>
  <dcterms:modified xsi:type="dcterms:W3CDTF">2021-10-11T09:22:04Z</dcterms:modified>
</cp:coreProperties>
</file>