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Huck Finn Slang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 out (to make yourself known)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(light out) to run away or leave very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Gear, personal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whip or beat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tie up securely (a boat)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medium size, position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open the mouth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God; the work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rowboat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telling the truth (stretching the truth) example of vernacular/ Mark Twain and Huck Finn both tell stretchers.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Pap's word for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(to strike out) start off on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Fancy, Snobby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concentrate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sand bar with thick 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"lay for" someone</w:t>
            </w:r>
          </w:p>
        </w:tc>
      </w:tr>
    </w:tbl>
    <w:p>
      <w:pPr>
        <w:pStyle w:val="WordBankLarge"/>
      </w:pPr>
      <w:r>
        <w:t xml:space="preserve">   Lit Out    </w:t>
      </w:r>
      <w:r>
        <w:t xml:space="preserve">   Smouch    </w:t>
      </w:r>
      <w:r>
        <w:t xml:space="preserve">   Struck out    </w:t>
      </w:r>
      <w:r>
        <w:t xml:space="preserve">   Tow-head    </w:t>
      </w:r>
      <w:r>
        <w:t xml:space="preserve">   Stretcher    </w:t>
      </w:r>
      <w:r>
        <w:t xml:space="preserve">   Skiff    </w:t>
      </w:r>
      <w:r>
        <w:t xml:space="preserve">   Providence    </w:t>
      </w:r>
      <w:r>
        <w:t xml:space="preserve">   Whale    </w:t>
      </w:r>
      <w:r>
        <w:t xml:space="preserve">   Saphead    </w:t>
      </w:r>
      <w:r>
        <w:t xml:space="preserve">   Hifalutin'    </w:t>
      </w:r>
      <w:r>
        <w:t xml:space="preserve">   Traps    </w:t>
      </w:r>
      <w:r>
        <w:t xml:space="preserve">   lie and wait    </w:t>
      </w:r>
      <w:r>
        <w:t xml:space="preserve">   Borrowing    </w:t>
      </w:r>
      <w:r>
        <w:t xml:space="preserve">   Whoop    </w:t>
      </w:r>
      <w:r>
        <w:t xml:space="preserve">   to "make fast"    </w:t>
      </w:r>
      <w:r>
        <w:t xml:space="preserve">   Middling    </w:t>
      </w:r>
      <w:r>
        <w:t xml:space="preserve">   Gap    </w:t>
      </w:r>
      <w:r>
        <w:t xml:space="preserve">   Dasn't    </w:t>
      </w:r>
      <w:r>
        <w:t xml:space="preserve">   Focal    </w:t>
      </w:r>
      <w:r>
        <w:t xml:space="preserve">   Yaller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 Finn Slang Crossword Puzzle</dc:title>
  <dcterms:created xsi:type="dcterms:W3CDTF">2021-10-11T09:22:32Z</dcterms:created>
  <dcterms:modified xsi:type="dcterms:W3CDTF">2021-10-11T09:22:32Z</dcterms:modified>
</cp:coreProperties>
</file>