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 Finn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invest    </w:t>
      </w:r>
      <w:r>
        <w:t xml:space="preserve">   spite    </w:t>
      </w:r>
      <w:r>
        <w:t xml:space="preserve">   profit    </w:t>
      </w:r>
      <w:r>
        <w:t xml:space="preserve">   pretend    </w:t>
      </w:r>
      <w:r>
        <w:t xml:space="preserve">   ornery    </w:t>
      </w:r>
      <w:r>
        <w:t xml:space="preserve">   ignorant    </w:t>
      </w:r>
      <w:r>
        <w:t xml:space="preserve">   mention    </w:t>
      </w:r>
      <w:r>
        <w:t xml:space="preserve">   skiff    </w:t>
      </w:r>
      <w:r>
        <w:t xml:space="preserve">   monstrous    </w:t>
      </w:r>
      <w:r>
        <w:t xml:space="preserve">   reckon    </w:t>
      </w:r>
      <w:r>
        <w:t xml:space="preserve">   advantage    </w:t>
      </w:r>
      <w:r>
        <w:t xml:space="preserve">   considerable    </w:t>
      </w:r>
      <w:r>
        <w:t xml:space="preserve">   satisfied    </w:t>
      </w:r>
      <w:r>
        <w:t xml:space="preserve">   meddle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 Finn Vocab 2</dc:title>
  <dcterms:created xsi:type="dcterms:W3CDTF">2021-10-11T09:21:50Z</dcterms:created>
  <dcterms:modified xsi:type="dcterms:W3CDTF">2021-10-11T09:21:50Z</dcterms:modified>
</cp:coreProperties>
</file>