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 Finn 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fixed bed or bunk on a ship, train, or other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swiftly in an uncontrolled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scrub, clean, wash a surface by rubbing it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to get up or start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depressing, gloomy, cheerless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or state of difficulty, distress, or embarrassment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sheet of canvas stretched on a frame of a storefront used to keep  the sun or rain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treat someone with contempt or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side by side and facing the same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magic, witchcraft, sorcery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a theory about a subject without firm evidence, hypothesize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sadness, regret,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or provisions, typically prepared for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searching in an untidy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formal and dignified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 Vocab Project</dc:title>
  <dcterms:created xsi:type="dcterms:W3CDTF">2021-10-11T09:21:52Z</dcterms:created>
  <dcterms:modified xsi:type="dcterms:W3CDTF">2021-10-11T09:21:52Z</dcterms:modified>
</cp:coreProperties>
</file>