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Disreputable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stealthaly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of great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rotten/confused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difficult and contrary disposition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boat propelled by oars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 in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lazy or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moving or bending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speaking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Offensively bold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Vocabulary </dc:title>
  <dcterms:created xsi:type="dcterms:W3CDTF">2021-10-11T09:21:24Z</dcterms:created>
  <dcterms:modified xsi:type="dcterms:W3CDTF">2021-10-11T09:21:24Z</dcterms:modified>
</cp:coreProperties>
</file>