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Huck finn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Huck have when pap wakes him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wrote the adventures of Huckleberry Finn?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Huck find that will make pap happy?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Devoutly religious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showing due respect for another person; impertinent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genuine or true; fake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Huck climb when he hears people coming?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who gives money or other help to a person or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river did Huck and Jim float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Unable to think clearly; confused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Exceptionally good or great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person's inherent qualities of mind and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Jump or dance around excitedly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Main character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Clever, original, and inventive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Takes care of Huck and is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color is Huck?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notice of a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Negligent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Small keyboard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mischievous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does Huck put out when he hears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Whose footprints does Huck find?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down are Huck and Jim trying to get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Self-assertive in a rude, noisy, or overbearing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Miss Watsons slave who is black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Leader of the gang and Hucks best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large number of fish swimming together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Huck finn</dc:title>
  <dcterms:created xsi:type="dcterms:W3CDTF">2021-10-11T09:21:00Z</dcterms:created>
  <dcterms:modified xsi:type="dcterms:W3CDTF">2021-10-11T09:21:00Z</dcterms:modified>
</cp:coreProperties>
</file>