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Huck finn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source of materials to nourish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clouded as with sediment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lazy or idle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shabby or untidy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tastelessly 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usually brief state of excitement and mental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talk in a noisy, excited, or declamatory manner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alongside each other, facing in the same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or work out a plan for; devise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instance of intense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vibrating slightly and irregularly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distorted and unnatural in shape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unpleasantly harsh or gratin in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 very slightly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causing dejection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 finn </dc:title>
  <dcterms:created xsi:type="dcterms:W3CDTF">2021-10-11T09:21:39Z</dcterms:created>
  <dcterms:modified xsi:type="dcterms:W3CDTF">2021-10-11T09:21:39Z</dcterms:modified>
</cp:coreProperties>
</file>