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Huckle Berry Fin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Huck and Jim use to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Huck want to give back to Harvey Wilk's daughters?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river did Huck and Jim take to get to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came back for money that Huck supposedly had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one of the men that Huck and Jim rescue that were being pursued by armed bandits that was a long-lost heir to the French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Jim's daughter was?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island that Huck escaped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Huck pranked Jim he felt?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to cut Jim's leg to help him break out of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Huck kill to fake his death?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Who’s a father figure to Huck?</w:t>
            </w:r>
          </w:p>
        </w:tc>
      </w:tr>
    </w:tbl>
    <w:p>
      <w:pPr>
        <w:pStyle w:val="WordBankMedium"/>
      </w:pPr>
      <w:r>
        <w:t xml:space="preserve">   Jim     </w:t>
      </w:r>
      <w:r>
        <w:t xml:space="preserve">   Pig    </w:t>
      </w:r>
      <w:r>
        <w:t xml:space="preserve">   Mark Twain    </w:t>
      </w:r>
      <w:r>
        <w:t xml:space="preserve">   Tom Sawyer     </w:t>
      </w:r>
      <w:r>
        <w:t xml:space="preserve">   Pap    </w:t>
      </w:r>
      <w:r>
        <w:t xml:space="preserve">   Slave     </w:t>
      </w:r>
      <w:r>
        <w:t xml:space="preserve">   deaf     </w:t>
      </w:r>
      <w:r>
        <w:t xml:space="preserve">   Mississippi river    </w:t>
      </w:r>
      <w:r>
        <w:t xml:space="preserve">   Raft    </w:t>
      </w:r>
      <w:r>
        <w:t xml:space="preserve">   Jacksons Island    </w:t>
      </w:r>
      <w:r>
        <w:t xml:space="preserve">   king    </w:t>
      </w:r>
      <w:r>
        <w:t xml:space="preserve">   remorse 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 Berry Fin Cross Word </dc:title>
  <dcterms:created xsi:type="dcterms:W3CDTF">2021-10-11T09:22:44Z</dcterms:created>
  <dcterms:modified xsi:type="dcterms:W3CDTF">2021-10-11T09:22:44Z</dcterms:modified>
</cp:coreProperties>
</file>