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Huckleberry Finn</w:t>
      </w:r>
    </w:p>
    <w:p>
      <w:pPr>
        <w:pStyle w:val="Questions"/>
      </w:pPr>
      <w:r>
        <w:t xml:space="preserve">1. KELEYBHCRRU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MIJ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NEUATDERV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MARK ANWTI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MOT EAWRSY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DKUE DNA NKIG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MSSI NATOWS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RSTUREEA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HNFSGII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MSPIIPISISS IRVRE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ROFDMEOE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GEUDJ RTACTHHE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NADSIL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EHT RETLWA TTOCS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</dc:title>
  <dcterms:created xsi:type="dcterms:W3CDTF">2021-10-11T09:22:20Z</dcterms:created>
  <dcterms:modified xsi:type="dcterms:W3CDTF">2021-10-11T09:22:20Z</dcterms:modified>
</cp:coreProperties>
</file>