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JIM    </w:t>
      </w:r>
      <w:r>
        <w:t xml:space="preserve">   BETRAYAL    </w:t>
      </w:r>
      <w:r>
        <w:t xml:space="preserve">   READ    </w:t>
      </w:r>
      <w:r>
        <w:t xml:space="preserve">   MISSING    </w:t>
      </w:r>
      <w:r>
        <w:t xml:space="preserve">   PLAY    </w:t>
      </w:r>
      <w:r>
        <w:t xml:space="preserve">   KING    </w:t>
      </w:r>
      <w:r>
        <w:t xml:space="preserve">   DUKE    </w:t>
      </w:r>
      <w:r>
        <w:t xml:space="preserve">   RAFT    </w:t>
      </w:r>
      <w:r>
        <w:t xml:space="preserve">   MISSISSIPPI    </w:t>
      </w:r>
      <w:r>
        <w:t xml:space="preserve">   SAWYER    </w:t>
      </w:r>
      <w:r>
        <w:t xml:space="preserve">   TREASURE    </w:t>
      </w:r>
      <w:r>
        <w:t xml:space="preserve">   SLAVERY    </w:t>
      </w:r>
      <w:r>
        <w:t xml:space="preserve">   TWAIN    </w:t>
      </w:r>
      <w:r>
        <w:t xml:space="preserve">   FINN    </w:t>
      </w:r>
      <w:r>
        <w:t xml:space="preserve">   HUCKLEBERRY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2021-10-11T09:22:28Z</dcterms:created>
  <dcterms:modified xsi:type="dcterms:W3CDTF">2021-10-11T09:22:28Z</dcterms:modified>
</cp:coreProperties>
</file>