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Huckleberry Finn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Bodkin    </w:t>
      </w:r>
      <w:r>
        <w:t xml:space="preserve">   derrick    </w:t>
      </w:r>
      <w:r>
        <w:t xml:space="preserve">   skiff    </w:t>
      </w:r>
      <w:r>
        <w:t xml:space="preserve">   Aunt Polly    </w:t>
      </w:r>
      <w:r>
        <w:t xml:space="preserve">   Judge Thatcher    </w:t>
      </w:r>
      <w:r>
        <w:t xml:space="preserve">   Pap    </w:t>
      </w:r>
      <w:r>
        <w:t xml:space="preserve">   Miss Watson    </w:t>
      </w:r>
      <w:r>
        <w:t xml:space="preserve">   Tom Sawyer    </w:t>
      </w:r>
      <w:r>
        <w:t xml:space="preserve">   Widow    </w:t>
      </w:r>
      <w:r>
        <w:t xml:space="preserve">   Jim    </w:t>
      </w:r>
      <w:r>
        <w:t xml:space="preserve">   Duke    </w:t>
      </w:r>
      <w:r>
        <w:t xml:space="preserve">   King    </w:t>
      </w:r>
      <w:r>
        <w:t xml:space="preserve">   Huckleberry Finn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Huckleberry Finn</dc:title>
  <dcterms:created xsi:type="dcterms:W3CDTF">2021-10-11T09:22:41Z</dcterms:created>
  <dcterms:modified xsi:type="dcterms:W3CDTF">2021-10-11T09:22:41Z</dcterms:modified>
</cp:coreProperties>
</file>