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and duke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Hucks Step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Abusive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Huck and toms signal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Hucks sidekick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2021-10-11T09:22:50Z</dcterms:created>
  <dcterms:modified xsi:type="dcterms:W3CDTF">2021-10-11T09:22:50Z</dcterms:modified>
</cp:coreProperties>
</file>