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walter scott    </w:t>
      </w:r>
      <w:r>
        <w:t xml:space="preserve">   tom sawyer    </w:t>
      </w:r>
      <w:r>
        <w:t xml:space="preserve">   steamboat    </w:t>
      </w:r>
      <w:r>
        <w:t xml:space="preserve">   royal    </w:t>
      </w:r>
      <w:r>
        <w:t xml:space="preserve">   religion    </w:t>
      </w:r>
      <w:r>
        <w:t xml:space="preserve">   raft    </w:t>
      </w:r>
      <w:r>
        <w:t xml:space="preserve">   pap    </w:t>
      </w:r>
      <w:r>
        <w:t xml:space="preserve">   nonnamous    </w:t>
      </w:r>
      <w:r>
        <w:t xml:space="preserve">   miss watson    </w:t>
      </w:r>
      <w:r>
        <w:t xml:space="preserve">   mark twain    </w:t>
      </w:r>
      <w:r>
        <w:t xml:space="preserve">   jim    </w:t>
      </w:r>
      <w:r>
        <w:t xml:space="preserve">   huck finn    </w:t>
      </w:r>
      <w:r>
        <w:t xml:space="preserve">   free    </w:t>
      </w:r>
      <w:r>
        <w:t xml:space="preserve">   canoe    </w:t>
      </w:r>
      <w:r>
        <w:t xml:space="preserve">   abolitionist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2021-10-11T09:21:19Z</dcterms:created>
  <dcterms:modified xsi:type="dcterms:W3CDTF">2021-10-11T09:21:19Z</dcterms:modified>
</cp:coreProperties>
</file>