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Huckleberry Finn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took Huckleberry at the beginning?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is Mark Twain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talking at the first part of the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Huckleberry ride to go find Jim?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weapon did Huckleberry use to "kill himself"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river did Huckleberry go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does Aunt Sally think Huckleberry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two letters did Peter Wilkes have tattooed on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Huckleberry's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does Huckleberry put the money?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did they sail down the Mississippi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Where does Huckleberry find Jim?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did Jim and Huckleberry become during their escape?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Where does he find Jim?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relation does the King and Duke say he has with the two girls?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happened to Mrs. Watson?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shows up to Peter Wilkes' house during the auction?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they do with Peter Wilkes'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Huckleberry's father drink a lot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Why is Jim trying to escape?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the Duke hide inside the bed?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time of day did they usually go down the 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does Tom get shot?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does Huckleberry find while he escapes?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Tom's last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Huckleberry Finn</dc:title>
  <dcterms:created xsi:type="dcterms:W3CDTF">2021-10-11T09:21:33Z</dcterms:created>
  <dcterms:modified xsi:type="dcterms:W3CDTF">2021-10-11T09:21:33Z</dcterms:modified>
</cp:coreProperties>
</file>