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Huckleberry Finn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Jim going to be sold if he did not run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narrator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Jim tell many of to Huck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Huck run away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Island where Jim and Huck meet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Pap lived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the river symbolize for Jim and Huck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the river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Huck's friend who starts a 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is Huck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Jim's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animal's blood does Huck use to fake his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Jim?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Huck and ride the river 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Huckleberry Finn</dc:title>
  <dcterms:created xsi:type="dcterms:W3CDTF">2021-10-11T09:21:36Z</dcterms:created>
  <dcterms:modified xsi:type="dcterms:W3CDTF">2021-10-11T09:21:36Z</dcterms:modified>
</cp:coreProperties>
</file>