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where does Huck send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whom does Huck escape from whom Huck is afraid and defiant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whom does Huck slip a spoon in their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Tom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Huck's caretaker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Huck give the money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Miss Watson's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what river does Huck want to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real identity of "King Sollermun"?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Tom want to make Jim write his journal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Miss Watson planning on selling Jim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thinks that Huck is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Huck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Huck and Tom try to bake into the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Huck not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trick Huck and Jim into believing they were royalty?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Pap drink excessively?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Huck dress as to go ashore and investigate?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Huck find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knives do Huck and Tom use to try to dig the tunnel?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suck scatter around the cabin when he is faking his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2021-10-11T09:21:10Z</dcterms:created>
  <dcterms:modified xsi:type="dcterms:W3CDTF">2021-10-11T09:21:10Z</dcterms:modified>
</cp:coreProperties>
</file>