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Fan-Tods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Haggled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Corn-pone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Obsequies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Camp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Victuals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Bullyrag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Histrionic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Hogshead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Dissipating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Big-bug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Spondulicks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Crossword</dc:title>
  <dcterms:created xsi:type="dcterms:W3CDTF">2021-10-11T09:22:46Z</dcterms:created>
  <dcterms:modified xsi:type="dcterms:W3CDTF">2021-10-11T09:22:46Z</dcterms:modified>
</cp:coreProperties>
</file>