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Huckleberry Finn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Traveling bag made from carpet or carpet-like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Abstinence from drinking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free from captivity for a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disrespectful or dishonest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hereditary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Mercury in which they put in loaves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moon appears to decrease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Huck's abusive, alcoholic, broke father who returns and takes Huck in, and Huck eventually runs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Tastlessly ornamented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Character who is always making over-elaborate plans for more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form an idea on something without proper evidence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Overly theatrical in character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family who is harshly fueding with the Shepherdson family; Huck finds and makes friends with one of the sons that is 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that assumes false identity for the purpose of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Disappointing; causing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Ms. Watson's escaped slave who is quite smart and journeys with Huck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Dancing around foolishly; extravagent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relating to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Grangerford son who is Hucks age and is killed by the Shepherdsons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eldest daughter of deceased George Wilks who Huck starts to fall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worse; irritate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Standing side by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 Crossword</dc:title>
  <dcterms:created xsi:type="dcterms:W3CDTF">2021-10-11T09:21:22Z</dcterms:created>
  <dcterms:modified xsi:type="dcterms:W3CDTF">2021-10-11T09:21:22Z</dcterms:modified>
</cp:coreProperties>
</file>