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Huckleberry Finn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adopted Tom's main friend after saving them from the antagonist.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 in which the main protagonist is attracted to; daughter of the town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antagonist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protagonist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protagonist's school master.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character who is falsely accused of the main protagonist's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 who was killed by main protagonist; a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Tom's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town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one of the protagonist's friends, who is his closest friend but is less involved in the 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Tom's half-brother.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protagonist's friend, accompanies him through most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Tom's main friend's pseudonym after running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protagonist's legal guardian.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main protagonist lives (city).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river located near St. Petersburg.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Tom's Sunday school superintendent.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punishment of the main protagonist.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main protagonist and his two friends imaginarily played as after running away from their legal guardians.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protagonist found inside a chest after digging it up in the caves.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 Crossword Puzzle</dc:title>
  <dcterms:created xsi:type="dcterms:W3CDTF">2021-10-11T09:21:31Z</dcterms:created>
  <dcterms:modified xsi:type="dcterms:W3CDTF">2021-10-11T09:21:31Z</dcterms:modified>
</cp:coreProperties>
</file>