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Strongly influencing later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Desert made from egg whites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innermost keep of a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begin/start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every case or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Arrangment of natural and artificial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Involving or characterized by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 hurriedly through stealing and destroying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Courteous, kind,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Forbid, usually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 giving their name to someone/something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candid or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accordion of German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a serious issue with hummor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Tent on Huck's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Speech or writing that uses too many words or excessively technical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of being deep, full, and reveberating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animal skins are tanned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Cheap knicknacks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Shove in/try to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Subtle difference in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Foolish or gullible person</w:t>
            </w:r>
          </w:p>
        </w:tc>
      </w:tr>
    </w:tbl>
    <w:p>
      <w:pPr>
        <w:pStyle w:val="WordBankLarge"/>
      </w:pPr>
      <w:r>
        <w:t xml:space="preserve">   Wigwam    </w:t>
      </w:r>
      <w:r>
        <w:t xml:space="preserve">   Tanyard    </w:t>
      </w:r>
      <w:r>
        <w:t xml:space="preserve">   Commence    </w:t>
      </w:r>
      <w:r>
        <w:t xml:space="preserve">   Jimcracks    </w:t>
      </w:r>
      <w:r>
        <w:t xml:space="preserve">   Scroug    </w:t>
      </w:r>
      <w:r>
        <w:t xml:space="preserve">   Chinks    </w:t>
      </w:r>
      <w:r>
        <w:t xml:space="preserve">   Donjon    </w:t>
      </w:r>
      <w:r>
        <w:t xml:space="preserve">   Muggins    </w:t>
      </w:r>
      <w:r>
        <w:t xml:space="preserve">   Gracious    </w:t>
      </w:r>
      <w:r>
        <w:t xml:space="preserve">   Ransack    </w:t>
      </w:r>
      <w:r>
        <w:t xml:space="preserve">   Invariably    </w:t>
      </w:r>
      <w:r>
        <w:t xml:space="preserve">   Adversarial    </w:t>
      </w:r>
      <w:r>
        <w:t xml:space="preserve">   Seminal    </w:t>
      </w:r>
      <w:r>
        <w:t xml:space="preserve">   Enigmatic    </w:t>
      </w:r>
      <w:r>
        <w:t xml:space="preserve">   Melodeon    </w:t>
      </w:r>
      <w:r>
        <w:t xml:space="preserve">   Disingenuous    </w:t>
      </w:r>
      <w:r>
        <w:t xml:space="preserve">   Proscribe    </w:t>
      </w:r>
      <w:r>
        <w:t xml:space="preserve">   Resonance    </w:t>
      </w:r>
      <w:r>
        <w:t xml:space="preserve">   Nuances    </w:t>
      </w:r>
      <w:r>
        <w:t xml:space="preserve">   Meringue    </w:t>
      </w:r>
      <w:r>
        <w:t xml:space="preserve">   Predeceasing    </w:t>
      </w:r>
      <w:r>
        <w:t xml:space="preserve">   Facetious    </w:t>
      </w:r>
      <w:r>
        <w:t xml:space="preserve">   Topography    </w:t>
      </w:r>
      <w:r>
        <w:t xml:space="preserve">   Eponymous    </w:t>
      </w:r>
      <w:r>
        <w:t xml:space="preserve">   Verbaiage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Crossword</dc:title>
  <dcterms:created xsi:type="dcterms:W3CDTF">2021-10-11T09:21:57Z</dcterms:created>
  <dcterms:modified xsi:type="dcterms:W3CDTF">2021-10-11T09:21:57Z</dcterms:modified>
</cp:coreProperties>
</file>