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a tannery set aside for tanning vats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part of the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 or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wealth and prominence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steps for crossing a fence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detachment from someone's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sit, stand, or walk in an awkward/relaxed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acute, sometimes fatal episode of delirium, caused by withdrawls from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Unpredictable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foresight; preperation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supplies, fit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restraint or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hit repeatedly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shallow, open boat with a pointed bow and square stern</w:t>
            </w:r>
          </w:p>
        </w:tc>
      </w:tr>
    </w:tbl>
    <w:p>
      <w:pPr>
        <w:pStyle w:val="WordBankLarge"/>
      </w:pPr>
      <w:r>
        <w:t xml:space="preserve">   Nabob    </w:t>
      </w:r>
      <w:r>
        <w:t xml:space="preserve">   Trance    </w:t>
      </w:r>
      <w:r>
        <w:t xml:space="preserve">   Skiff    </w:t>
      </w:r>
      <w:r>
        <w:t xml:space="preserve">   Tanyard    </w:t>
      </w:r>
      <w:r>
        <w:t xml:space="preserve">    Delirium Tremens    </w:t>
      </w:r>
      <w:r>
        <w:t xml:space="preserve">   Temperance    </w:t>
      </w:r>
      <w:r>
        <w:t xml:space="preserve">   Victuals    </w:t>
      </w:r>
      <w:r>
        <w:t xml:space="preserve">   Stile    </w:t>
      </w:r>
      <w:r>
        <w:t xml:space="preserve">   Raspy    </w:t>
      </w:r>
      <w:r>
        <w:t xml:space="preserve">   Quicksilver    </w:t>
      </w:r>
      <w:r>
        <w:t xml:space="preserve">   Commence    </w:t>
      </w:r>
      <w:r>
        <w:t xml:space="preserve">   Providence    </w:t>
      </w:r>
      <w:r>
        <w:t xml:space="preserve">   Whale    </w:t>
      </w:r>
      <w:r>
        <w:t xml:space="preserve">   Slouch    </w:t>
      </w:r>
      <w:r>
        <w:t xml:space="preserve">   Shin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Vocabulary</dc:title>
  <dcterms:created xsi:type="dcterms:W3CDTF">2021-10-11T09:21:44Z</dcterms:created>
  <dcterms:modified xsi:type="dcterms:W3CDTF">2021-10-11T09:21:44Z</dcterms:modified>
</cp:coreProperties>
</file>