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benefactor    </w:t>
      </w:r>
      <w:r>
        <w:t xml:space="preserve">   melodeum    </w:t>
      </w:r>
      <w:r>
        <w:t xml:space="preserve">   shoal    </w:t>
      </w:r>
      <w:r>
        <w:t xml:space="preserve">   shirk    </w:t>
      </w:r>
      <w:r>
        <w:t xml:space="preserve">   addled    </w:t>
      </w:r>
      <w:r>
        <w:t xml:space="preserve">   remiss    </w:t>
      </w:r>
      <w:r>
        <w:t xml:space="preserve">   cavorting    </w:t>
      </w:r>
      <w:r>
        <w:t xml:space="preserve">   impudent    </w:t>
      </w:r>
      <w:r>
        <w:t xml:space="preserve">   scoundrel    </w:t>
      </w:r>
      <w:r>
        <w:t xml:space="preserve">   pious    </w:t>
      </w:r>
      <w:r>
        <w:t xml:space="preserve">   phrenology    </w:t>
      </w:r>
      <w:r>
        <w:t xml:space="preserve">   Nabob    </w:t>
      </w:r>
      <w:r>
        <w:t xml:space="preserve">   Scour    </w:t>
      </w:r>
      <w:r>
        <w:t xml:space="preserve">   Victuals    </w:t>
      </w:r>
      <w:r>
        <w:t xml:space="preserve">   Haggle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</dc:title>
  <dcterms:created xsi:type="dcterms:W3CDTF">2021-10-11T09:21:59Z</dcterms:created>
  <dcterms:modified xsi:type="dcterms:W3CDTF">2021-10-11T09:21:59Z</dcterms:modified>
</cp:coreProperties>
</file>