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Huckleberry Finn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LONESOMENESS    </w:t>
      </w:r>
      <w:r>
        <w:t xml:space="preserve">   ARISTOCRACY    </w:t>
      </w:r>
      <w:r>
        <w:t xml:space="preserve">   PENSIVE    </w:t>
      </w:r>
      <w:r>
        <w:t xml:space="preserve">   OUTLANDISH    </w:t>
      </w:r>
      <w:r>
        <w:t xml:space="preserve">   GAUDY    </w:t>
      </w:r>
      <w:r>
        <w:t xml:space="preserve">   SKIFF    </w:t>
      </w:r>
      <w:r>
        <w:t xml:space="preserve">   DERRICK    </w:t>
      </w:r>
      <w:r>
        <w:t xml:space="preserve">   THRASH    </w:t>
      </w:r>
      <w:r>
        <w:t xml:space="preserve">   SPECULATE    </w:t>
      </w:r>
      <w:r>
        <w:t xml:space="preserve">   QUICKSILVER    </w:t>
      </w:r>
      <w:r>
        <w:t xml:space="preserve">   NABOB    </w:t>
      </w:r>
      <w:r>
        <w:t xml:space="preserve">   TEMPERANCE    </w:t>
      </w:r>
      <w:r>
        <w:t xml:space="preserve">   GENIES    </w:t>
      </w:r>
      <w:r>
        <w:t xml:space="preserve">   WHALE    </w:t>
      </w:r>
      <w:r>
        <w:t xml:space="preserve">   TRANCE    </w:t>
      </w:r>
      <w:r>
        <w:t xml:space="preserve">   COMMENCE    </w:t>
      </w:r>
      <w:r>
        <w:t xml:space="preserve">   VICTUALS    </w:t>
      </w:r>
      <w:r>
        <w:t xml:space="preserve">   THICKET    </w:t>
      </w:r>
      <w:r>
        <w:t xml:space="preserve">   BETWIXT    </w:t>
      </w:r>
      <w:r>
        <w:t xml:space="preserve">   MISERABLENESS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Huckleberry Finn</dc:title>
  <dcterms:created xsi:type="dcterms:W3CDTF">2021-10-11T09:22:06Z</dcterms:created>
  <dcterms:modified xsi:type="dcterms:W3CDTF">2021-10-11T09:22:06Z</dcterms:modified>
</cp:coreProperties>
</file>