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Peter Wilks    </w:t>
      </w:r>
      <w:r>
        <w:t xml:space="preserve">   duke    </w:t>
      </w:r>
      <w:r>
        <w:t xml:space="preserve">   king    </w:t>
      </w:r>
      <w:r>
        <w:t xml:space="preserve">   Miss Watson    </w:t>
      </w:r>
      <w:r>
        <w:t xml:space="preserve">   raft    </w:t>
      </w:r>
      <w:r>
        <w:t xml:space="preserve">   Grangerfords    </w:t>
      </w:r>
      <w:r>
        <w:t xml:space="preserve">   Pap    </w:t>
      </w:r>
      <w:r>
        <w:t xml:space="preserve">   Aunt Sally    </w:t>
      </w:r>
      <w:r>
        <w:t xml:space="preserve">   Tom    </w:t>
      </w:r>
      <w:r>
        <w:t xml:space="preserve">   adventure    </w:t>
      </w:r>
      <w:r>
        <w:t xml:space="preserve">   Jim    </w:t>
      </w:r>
      <w:r>
        <w:t xml:space="preserve">   Shepherdsons    </w:t>
      </w:r>
      <w:r>
        <w:t xml:space="preserve">   Buck    </w:t>
      </w:r>
      <w:r>
        <w:t xml:space="preserve">   Finn    </w:t>
      </w:r>
      <w:r>
        <w:t xml:space="preserve">   Huckleberry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2021-10-11T09:21:02Z</dcterms:created>
  <dcterms:modified xsi:type="dcterms:W3CDTF">2021-10-11T09:21:02Z</dcterms:modified>
</cp:coreProperties>
</file>