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Aunt Sally    </w:t>
      </w:r>
      <w:r>
        <w:t xml:space="preserve">   Canoe    </w:t>
      </w:r>
      <w:r>
        <w:t xml:space="preserve">   Floating House    </w:t>
      </w:r>
      <w:r>
        <w:t xml:space="preserve">   Freedom    </w:t>
      </w:r>
      <w:r>
        <w:t xml:space="preserve">   Huckleberry    </w:t>
      </w:r>
      <w:r>
        <w:t xml:space="preserve">   Jackson Island    </w:t>
      </w:r>
      <w:r>
        <w:t xml:space="preserve">   Jim    </w:t>
      </w:r>
      <w:r>
        <w:t xml:space="preserve">   Murder    </w:t>
      </w:r>
      <w:r>
        <w:t xml:space="preserve">   Pig Blood    </w:t>
      </w:r>
      <w:r>
        <w:t xml:space="preserve">   River    </w:t>
      </w:r>
      <w:r>
        <w:t xml:space="preserve">   Royalty    </w:t>
      </w:r>
      <w:r>
        <w:t xml:space="preserve">   Ship Wreck    </w:t>
      </w:r>
      <w:r>
        <w:t xml:space="preserve">   Tom Sawyer    </w:t>
      </w:r>
      <w:r>
        <w:t xml:space="preserve">   Witch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</dc:title>
  <dcterms:created xsi:type="dcterms:W3CDTF">2021-10-11T09:21:05Z</dcterms:created>
  <dcterms:modified xsi:type="dcterms:W3CDTF">2021-10-11T09:21:05Z</dcterms:modified>
</cp:coreProperties>
</file>