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Thief    </w:t>
      </w:r>
      <w:r>
        <w:t xml:space="preserve">   Liar    </w:t>
      </w:r>
      <w:r>
        <w:t xml:space="preserve">   Wild    </w:t>
      </w:r>
      <w:r>
        <w:t xml:space="preserve">   Undisciplined    </w:t>
      </w:r>
      <w:r>
        <w:t xml:space="preserve">   Rugged    </w:t>
      </w:r>
      <w:r>
        <w:t xml:space="preserve">   Nailve    </w:t>
      </w:r>
      <w:r>
        <w:t xml:space="preserve">   Nonconformist    </w:t>
      </w:r>
      <w:r>
        <w:t xml:space="preserve">   Cleaver    </w:t>
      </w:r>
      <w:r>
        <w:t xml:space="preserve">   Moral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word search </dc:title>
  <dcterms:created xsi:type="dcterms:W3CDTF">2021-10-11T09:21:30Z</dcterms:created>
  <dcterms:modified xsi:type="dcterms:W3CDTF">2021-10-11T09:21:30Z</dcterms:modified>
</cp:coreProperties>
</file>