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Hudson Bay Company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one    </w:t>
      </w:r>
      <w:r>
        <w:t xml:space="preserve">   value    </w:t>
      </w:r>
      <w:r>
        <w:t xml:space="preserve">   donated    </w:t>
      </w:r>
      <w:r>
        <w:t xml:space="preserve">   pelts    </w:t>
      </w:r>
      <w:r>
        <w:t xml:space="preserve">   centuries    </w:t>
      </w:r>
      <w:r>
        <w:t xml:space="preserve">   thick    </w:t>
      </w:r>
      <w:r>
        <w:t xml:space="preserve">   pots    </w:t>
      </w:r>
      <w:r>
        <w:t xml:space="preserve">   fur    </w:t>
      </w:r>
      <w:r>
        <w:t xml:space="preserve">   Nations    </w:t>
      </w:r>
      <w:r>
        <w:t xml:space="preserve">   officers    </w:t>
      </w:r>
      <w:r>
        <w:t xml:space="preserve">   genral    </w:t>
      </w:r>
      <w:r>
        <w:t xml:space="preserve">   items    </w:t>
      </w:r>
      <w:r>
        <w:t xml:space="preserve">   owner    </w:t>
      </w:r>
      <w:r>
        <w:t xml:space="preserve">   first    </w:t>
      </w:r>
      <w:r>
        <w:t xml:space="preserve">   agreed    </w:t>
      </w:r>
      <w:r>
        <w:t xml:space="preserve">   headquarters    </w:t>
      </w:r>
      <w:r>
        <w:t xml:space="preserve">   Oldest    </w:t>
      </w:r>
      <w:r>
        <w:t xml:space="preserve">   Chief    </w:t>
      </w:r>
      <w:r>
        <w:t xml:space="preserve">   started    </w:t>
      </w:r>
      <w:r>
        <w:t xml:space="preserve">   trade    </w:t>
      </w:r>
      <w:r>
        <w:t xml:space="preserve">   Hudson    </w:t>
      </w:r>
      <w:r>
        <w:t xml:space="preserve">   existing    </w:t>
      </w:r>
      <w:r>
        <w:t xml:space="preserve">   London    </w:t>
      </w:r>
      <w:r>
        <w:t xml:space="preserve">   Canada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Hudson Bay Company</dc:title>
  <dcterms:created xsi:type="dcterms:W3CDTF">2021-10-11T09:21:10Z</dcterms:created>
  <dcterms:modified xsi:type="dcterms:W3CDTF">2021-10-11T09:21:10Z</dcterms:modified>
</cp:coreProperties>
</file>