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Hudson Bay Lowlands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COMPASS    </w:t>
      </w:r>
      <w:r>
        <w:t xml:space="preserve">   FISHING    </w:t>
      </w:r>
      <w:r>
        <w:t xml:space="preserve">   FOREST    </w:t>
      </w:r>
      <w:r>
        <w:t xml:space="preserve">   GOODS    </w:t>
      </w:r>
      <w:r>
        <w:t xml:space="preserve">   HUDSON    </w:t>
      </w:r>
      <w:r>
        <w:t xml:space="preserve">   HUNTING    </w:t>
      </w:r>
      <w:r>
        <w:t xml:space="preserve">   LEGEND    </w:t>
      </w:r>
      <w:r>
        <w:t xml:space="preserve">   LOWLANDS    </w:t>
      </w:r>
      <w:r>
        <w:t xml:space="preserve">   MAPS    </w:t>
      </w:r>
      <w:r>
        <w:t xml:space="preserve">   MINERALS    </w:t>
      </w:r>
      <w:r>
        <w:t xml:space="preserve">   NATURAL    </w:t>
      </w:r>
      <w:r>
        <w:t xml:space="preserve">   ONTARIO    </w:t>
      </w:r>
      <w:r>
        <w:t xml:space="preserve">   RECREATION    </w:t>
      </w:r>
      <w:r>
        <w:t xml:space="preserve">   RESOURCES    </w:t>
      </w:r>
      <w:r>
        <w:t xml:space="preserve">   SCALE    </w:t>
      </w:r>
      <w:r>
        <w:t xml:space="preserve">   TITLE    </w:t>
      </w:r>
      <w:r>
        <w:t xml:space="preserve">   TRANSPORTATION    </w:t>
      </w:r>
      <w:r>
        <w:t xml:space="preserve">   TRAP    </w:t>
      </w:r>
      <w:r>
        <w:t xml:space="preserve">   TUNDRA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Bay Lowlands Word Search</dc:title>
  <dcterms:created xsi:type="dcterms:W3CDTF">2021-10-11T09:21:56Z</dcterms:created>
  <dcterms:modified xsi:type="dcterms:W3CDTF">2021-10-11T09:21:56Z</dcterms:modified>
</cp:coreProperties>
</file>