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Hudson River  migratory 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engangered    </w:t>
      </w:r>
      <w:r>
        <w:t xml:space="preserve">   scutes    </w:t>
      </w:r>
      <w:r>
        <w:t xml:space="preserve">   striped bass    </w:t>
      </w:r>
      <w:r>
        <w:t xml:space="preserve">   shad    </w:t>
      </w:r>
      <w:r>
        <w:t xml:space="preserve">   current    </w:t>
      </w:r>
      <w:r>
        <w:t xml:space="preserve">   barbels    </w:t>
      </w:r>
      <w:r>
        <w:t xml:space="preserve">   ventral    </w:t>
      </w:r>
      <w:r>
        <w:t xml:space="preserve">   metamorphose    </w:t>
      </w:r>
      <w:r>
        <w:t xml:space="preserve">   spawn    </w:t>
      </w:r>
      <w:r>
        <w:t xml:space="preserve">   dorsal    </w:t>
      </w:r>
      <w:r>
        <w:t xml:space="preserve">   estuary    </w:t>
      </w:r>
      <w:r>
        <w:t xml:space="preserve">   sturgeon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Hudson River  migratory fish</dc:title>
  <dcterms:created xsi:type="dcterms:W3CDTF">2021-10-11T09:22:01Z</dcterms:created>
  <dcterms:modified xsi:type="dcterms:W3CDTF">2021-10-11T09:22:01Z</dcterms:modified>
</cp:coreProperties>
</file>