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Hudson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faithfulness to a person, cause, or belief, demonstrated by continuing loyalty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self-willed and obstinate.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bad, difficult, or unwelcome situation or phenomenon) present or experienced to a severe or intense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 the anger, agitation, or excitement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during which something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delay or be tardy in acting or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brief summary or general survey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in a loud, aggressive, or indignant way with little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animal that lives in or occupies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reversal or check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fabric, rope, or cord) unravel or become worn at the edge, typically through constant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of opinions or offering of explanations explanations about an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 (a statement or theory) to be wrong or false; disprove.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out (a task) clumsily or incompetently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an excessive pride in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side of something many-sided, especially of a cut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deprived of the power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regret or guilt for a wrong committed.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vocab</dc:title>
  <dcterms:created xsi:type="dcterms:W3CDTF">2021-11-26T03:33:24Z</dcterms:created>
  <dcterms:modified xsi:type="dcterms:W3CDTF">2021-11-26T03:33:24Z</dcterms:modified>
</cp:coreProperties>
</file>