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Huey P Long "The Kingfish"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carl a weiss    </w:t>
      </w:r>
      <w:r>
        <w:t xml:space="preserve">   huey p long    </w:t>
      </w:r>
      <w:r>
        <w:t xml:space="preserve">   intelligent    </w:t>
      </w:r>
      <w:r>
        <w:t xml:space="preserve">   shot    </w:t>
      </w:r>
      <w:r>
        <w:t xml:space="preserve">   assassinated    </w:t>
      </w:r>
      <w:r>
        <w:t xml:space="preserve">   senator    </w:t>
      </w:r>
      <w:r>
        <w:t xml:space="preserve">   democrat    </w:t>
      </w:r>
      <w:r>
        <w:t xml:space="preserve">   powerful    </w:t>
      </w:r>
      <w:r>
        <w:t xml:space="preserve">   lawyer    </w:t>
      </w:r>
      <w:r>
        <w:t xml:space="preserve">   louisiana    </w:t>
      </w:r>
      <w:r>
        <w:t xml:space="preserve">   governor    </w:t>
      </w:r>
      <w:r>
        <w:t xml:space="preserve">   kingfish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Huey P Long "The Kingfish"</dc:title>
  <dcterms:created xsi:type="dcterms:W3CDTF">2021-10-11T09:21:21Z</dcterms:created>
  <dcterms:modified xsi:type="dcterms:W3CDTF">2021-10-11T09:21:21Z</dcterms:modified>
</cp:coreProperties>
</file>