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Huey P. Newton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Convicted    </w:t>
      </w:r>
      <w:r>
        <w:t xml:space="preserve">   Attack    </w:t>
      </w:r>
      <w:r>
        <w:t xml:space="preserve">   Free    </w:t>
      </w:r>
      <w:r>
        <w:t xml:space="preserve">   Oakland    </w:t>
      </w:r>
      <w:r>
        <w:t xml:space="preserve">   Self Defense    </w:t>
      </w:r>
      <w:r>
        <w:t xml:space="preserve">   Revolution    </w:t>
      </w:r>
      <w:r>
        <w:t xml:space="preserve">   Monroe    </w:t>
      </w:r>
      <w:r>
        <w:t xml:space="preserve">   Leader    </w:t>
      </w:r>
      <w:r>
        <w:t xml:space="preserve">   Equality    </w:t>
      </w:r>
      <w:r>
        <w:t xml:space="preserve">   Huey Newton    </w:t>
      </w:r>
      <w:r>
        <w:t xml:space="preserve">   Freedom    </w:t>
      </w:r>
      <w:r>
        <w:t xml:space="preserve">   Movement    </w:t>
      </w:r>
      <w:r>
        <w:t xml:space="preserve">   Party    </w:t>
      </w:r>
      <w:r>
        <w:t xml:space="preserve">   Percy    </w:t>
      </w:r>
      <w:r>
        <w:t xml:space="preserve">   Black Panthers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Huey P. Newton </dc:title>
  <dcterms:created xsi:type="dcterms:W3CDTF">2021-10-11T09:22:09Z</dcterms:created>
  <dcterms:modified xsi:type="dcterms:W3CDTF">2021-10-11T09:22:09Z</dcterms:modified>
</cp:coreProperties>
</file>