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Hufflepuff 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Compassionate    </w:t>
      </w:r>
      <w:r>
        <w:t xml:space="preserve">   Dependable    </w:t>
      </w:r>
      <w:r>
        <w:t xml:space="preserve">   Fair    </w:t>
      </w:r>
      <w:r>
        <w:t xml:space="preserve">   Genuine    </w:t>
      </w:r>
      <w:r>
        <w:t xml:space="preserve">   Giving    </w:t>
      </w:r>
      <w:r>
        <w:t xml:space="preserve">   Hardworking    </w:t>
      </w:r>
      <w:r>
        <w:t xml:space="preserve">   Honest    </w:t>
      </w:r>
      <w:r>
        <w:t xml:space="preserve">   Just    </w:t>
      </w:r>
      <w:r>
        <w:t xml:space="preserve">   Loyal    </w:t>
      </w:r>
      <w:r>
        <w:t xml:space="preserve">   Practical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Hufflepuff Attributes</dc:title>
  <dcterms:created xsi:type="dcterms:W3CDTF">2021-10-11T09:21:35Z</dcterms:created>
  <dcterms:modified xsi:type="dcterms:W3CDTF">2021-10-11T09:21:35Z</dcterms:modified>
</cp:coreProperties>
</file>