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Hufflepuff Weekly Puzzle-1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Susan Bones    </w:t>
      </w:r>
      <w:r>
        <w:t xml:space="preserve">   Teddy    </w:t>
      </w:r>
      <w:r>
        <w:t xml:space="preserve">   Hannah Abbot    </w:t>
      </w:r>
      <w:r>
        <w:t xml:space="preserve">   Helga    </w:t>
      </w:r>
      <w:r>
        <w:t xml:space="preserve">   Badger    </w:t>
      </w:r>
      <w:r>
        <w:t xml:space="preserve">   Professor Sprout    </w:t>
      </w:r>
      <w:r>
        <w:t xml:space="preserve">   Cedric Diggory    </w:t>
      </w:r>
      <w:r>
        <w:t xml:space="preserve">   Newt Scamander    </w:t>
      </w:r>
      <w:r>
        <w:t xml:space="preserve">   Fat Friar    </w:t>
      </w:r>
      <w:r>
        <w:t xml:space="preserve">   Tonks    </w:t>
      </w:r>
      <w:r>
        <w:t xml:space="preserve">   Nymphadora    </w:t>
      </w:r>
      <w:r>
        <w:t xml:space="preserve">   Hufflepuff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Hufflepuff Weekly Puzzle-1</dc:title>
  <dcterms:created xsi:type="dcterms:W3CDTF">2021-10-11T09:21:04Z</dcterms:created>
  <dcterms:modified xsi:type="dcterms:W3CDTF">2021-10-11T09:21:04Z</dcterms:modified>
</cp:coreProperties>
</file>