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Huge and Hungry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bigger    </w:t>
      </w:r>
      <w:r>
        <w:t xml:space="preserve">   human    </w:t>
      </w:r>
      <w:r>
        <w:t xml:space="preserve">   time machine    </w:t>
      </w:r>
      <w:r>
        <w:t xml:space="preserve">   run    </w:t>
      </w:r>
      <w:r>
        <w:t xml:space="preserve">   Ruby    </w:t>
      </w:r>
      <w:r>
        <w:t xml:space="preserve">   crunch    </w:t>
      </w:r>
      <w:r>
        <w:t xml:space="preserve">   listening    </w:t>
      </w:r>
      <w:r>
        <w:t xml:space="preserve">   dinosaur    </w:t>
      </w:r>
      <w:r>
        <w:t xml:space="preserve">   hungry    </w:t>
      </w:r>
      <w:r>
        <w:t xml:space="preserve">   nonsense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Huge and Hungry</dc:title>
  <dcterms:created xsi:type="dcterms:W3CDTF">2021-10-11T09:22:22Z</dcterms:created>
  <dcterms:modified xsi:type="dcterms:W3CDTF">2021-10-11T09:22:22Z</dcterms:modified>
</cp:coreProperties>
</file>