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imagined state or society in which there is great suffering or injustice, typically one that is totalitarian or post-apocalyptic.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symbol of plenty consisting of a goat's horn overflowing with flowers, fruit, and corn.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(of a person or animal) lean; thin.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Wrap in several layers of fabric.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who prepared and sold medicines and drugs.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Unable to be explained or accounted for.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colorless, flammable, oily liquid similarly obtained and used as fuel, especially kerosene.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Causing disappointment at the end of an exciting or impressive series of events.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Impose a sanction or penalty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Showing luminous colors that seem to change when seen from different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Closely associated with or suggestive of something.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One's opponent in a contest, conflict, or dispute.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Receive (a reward or benefit) as a consequence of one's own or other people's 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crime of betraying one's country, especially by attempting to kill the sovereign or overthrow the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deep covered dish from which soup is served.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imagined place or state of things in which everything is perfect.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Payment made periodically by one state or ruler to another, especially as a sign of 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An irritant chemical used in an aerosol to disable attackers.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Too great to be overcome.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Food and drink regarded as a source of strength; nourishment.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action of repenting; sincere regret or remorse.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(of a person) elderly and infirm.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single length of hair or other flexible material made up of three or more interlaced strands; a braid.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A person who engages in dishonest and fraudulent business dealings.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person or animal's intestines or internal organs, especially when removed or exposed.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Huger games</dc:title>
  <dcterms:created xsi:type="dcterms:W3CDTF">2021-10-11T09:21:54Z</dcterms:created>
  <dcterms:modified xsi:type="dcterms:W3CDTF">2021-10-11T09:21:54Z</dcterms:modified>
</cp:coreProperties>
</file>